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TRIP    </w:t>
      </w:r>
      <w:r>
        <w:t xml:space="preserve">   JOURNEY    </w:t>
      </w:r>
      <w:r>
        <w:t xml:space="preserve">   BOARDING PASS    </w:t>
      </w:r>
      <w:r>
        <w:t xml:space="preserve">   BAGGAGE RECLAIM    </w:t>
      </w:r>
      <w:r>
        <w:t xml:space="preserve">   AISLE    </w:t>
      </w:r>
      <w:r>
        <w:t xml:space="preserve">   SUITCASE    </w:t>
      </w:r>
      <w:r>
        <w:t xml:space="preserve">   LUGGAGE    </w:t>
      </w:r>
      <w:r>
        <w:t xml:space="preserve">   CHECK IN DESK    </w:t>
      </w:r>
      <w:r>
        <w:t xml:space="preserve">   TAKE OFF    </w:t>
      </w:r>
      <w:r>
        <w:t xml:space="preserve">  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2021-10-11T20:03:52Z</dcterms:created>
  <dcterms:modified xsi:type="dcterms:W3CDTF">2021-10-11T20:03:52Z</dcterms:modified>
</cp:coreProperties>
</file>