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TRAVEL: Compound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train station    </w:t>
      </w:r>
      <w:r>
        <w:t xml:space="preserve">   train ticket    </w:t>
      </w:r>
      <w:r>
        <w:t xml:space="preserve">   return flight    </w:t>
      </w:r>
      <w:r>
        <w:t xml:space="preserve">   travel insurance    </w:t>
      </w:r>
      <w:r>
        <w:t xml:space="preserve">   travel companion    </w:t>
      </w:r>
      <w:r>
        <w:t xml:space="preserve">   winter sports    </w:t>
      </w:r>
      <w:r>
        <w:t xml:space="preserve">   travel agent    </w:t>
      </w:r>
      <w:r>
        <w:t xml:space="preserve">   souvenir shop    </w:t>
      </w:r>
      <w:r>
        <w:t xml:space="preserve">   school trip    </w:t>
      </w:r>
      <w:r>
        <w:t xml:space="preserve">   luxury hotel    </w:t>
      </w:r>
      <w:r>
        <w:t xml:space="preserve">   holiday romance    </w:t>
      </w:r>
      <w:r>
        <w:t xml:space="preserve">   day trip    </w:t>
      </w:r>
      <w:r>
        <w:t xml:space="preserve">   coach trip    </w:t>
      </w:r>
      <w:r>
        <w:t xml:space="preserve">   city break    </w:t>
      </w:r>
      <w:r>
        <w:t xml:space="preserve">   beach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TRAVEL: Compound Nouns</dc:title>
  <dcterms:created xsi:type="dcterms:W3CDTF">2021-10-11T20:04:33Z</dcterms:created>
  <dcterms:modified xsi:type="dcterms:W3CDTF">2021-10-11T20:04:33Z</dcterms:modified>
</cp:coreProperties>
</file>