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diary    </w:t>
      </w:r>
      <w:r>
        <w:t xml:space="preserve">   binoculars    </w:t>
      </w:r>
      <w:r>
        <w:t xml:space="preserve">   mp3player    </w:t>
      </w:r>
      <w:r>
        <w:t xml:space="preserve">   money    </w:t>
      </w:r>
      <w:r>
        <w:t xml:space="preserve">   map    </w:t>
      </w:r>
      <w:r>
        <w:t xml:space="preserve">   tickets    </w:t>
      </w:r>
      <w:r>
        <w:t xml:space="preserve">   camera    </w:t>
      </w:r>
      <w:r>
        <w:t xml:space="preserve">   luggage    </w:t>
      </w:r>
      <w:r>
        <w:t xml:space="preserve">   guidebook    </w:t>
      </w:r>
      <w:r>
        <w:t xml:space="preserve">   vaccination    </w:t>
      </w:r>
      <w:r>
        <w:t xml:space="preserve">   passport    </w:t>
      </w:r>
      <w:r>
        <w:t xml:space="preserve">   visa    </w:t>
      </w:r>
      <w:r>
        <w:t xml:space="preserve">   currency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ITEMS</dc:title>
  <dcterms:created xsi:type="dcterms:W3CDTF">2021-10-11T20:04:46Z</dcterms:created>
  <dcterms:modified xsi:type="dcterms:W3CDTF">2021-10-11T20:04:46Z</dcterms:modified>
</cp:coreProperties>
</file>