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TIPS TO MAKE YOU THE WORLD’S SAVVIEST TRAVELER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informed about or experienced in a particular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strike with sudden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 against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worthy of travel or an extended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one's identity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In, to, through, or during every part of; all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bargain, wrangle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personal information (such as a user identification code, customized preferences, or a record of pages visited)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enormous size;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admitting or allowing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relating to, or affecting two or more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winding path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or continuing through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Available money; ready cash</w:t>
            </w:r>
          </w:p>
        </w:tc>
      </w:tr>
    </w:tbl>
    <w:p>
      <w:pPr>
        <w:pStyle w:val="WordBankMedium"/>
      </w:pPr>
      <w:r>
        <w:t xml:space="preserve">   ANTIBACTERIAL    </w:t>
      </w:r>
      <w:r>
        <w:t xml:space="preserve">   ADMISSION    </w:t>
      </w:r>
      <w:r>
        <w:t xml:space="preserve">   THROUGHOUT    </w:t>
      </w:r>
      <w:r>
        <w:t xml:space="preserve">   SAVVY    </w:t>
      </w:r>
      <w:r>
        <w:t xml:space="preserve">   INTERNATIONAL    </w:t>
      </w:r>
      <w:r>
        <w:t xml:space="preserve">   GALACTIC    </w:t>
      </w:r>
      <w:r>
        <w:t xml:space="preserve">   DESTINATION    </w:t>
      </w:r>
      <w:r>
        <w:t xml:space="preserve">   LIFELONG    </w:t>
      </w:r>
      <w:r>
        <w:t xml:space="preserve">   COOKIES    </w:t>
      </w:r>
      <w:r>
        <w:t xml:space="preserve">   FUNDS    </w:t>
      </w:r>
      <w:r>
        <w:t xml:space="preserve">   SCARED    </w:t>
      </w:r>
      <w:r>
        <w:t xml:space="preserve">   INCOGNITO    </w:t>
      </w:r>
      <w:r>
        <w:t xml:space="preserve">   HAGGLING    </w:t>
      </w:r>
      <w:r>
        <w:t xml:space="preserve">   MEANDERING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TIPS TO MAKE YOU THE WORLD’S SAVVIEST TRAVELER</dc:title>
  <dcterms:created xsi:type="dcterms:W3CDTF">2021-10-11T20:04:06Z</dcterms:created>
  <dcterms:modified xsi:type="dcterms:W3CDTF">2021-10-11T20:04:06Z</dcterms:modified>
</cp:coreProperties>
</file>