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TREASURES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field    </w:t>
      </w:r>
      <w:r>
        <w:t xml:space="preserve">   lilies    </w:t>
      </w:r>
      <w:r>
        <w:t xml:space="preserve">   food    </w:t>
      </w:r>
      <w:r>
        <w:t xml:space="preserve">   anxious    </w:t>
      </w:r>
      <w:r>
        <w:t xml:space="preserve">   masters    </w:t>
      </w:r>
      <w:r>
        <w:t xml:space="preserve">   heaven    </w:t>
      </w:r>
      <w:r>
        <w:t xml:space="preserve">   money    </w:t>
      </w:r>
      <w:r>
        <w:t xml:space="preserve">   clothing    </w:t>
      </w:r>
      <w:r>
        <w:t xml:space="preserve">   treasures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TREASURES IN HEAVEN</dc:title>
  <dcterms:created xsi:type="dcterms:W3CDTF">2021-10-11T20:05:01Z</dcterms:created>
  <dcterms:modified xsi:type="dcterms:W3CDTF">2021-10-11T20:05:01Z</dcterms:modified>
</cp:coreProperties>
</file>