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SHIVER ME TIMBERS    </w:t>
      </w:r>
      <w:r>
        <w:t xml:space="preserve">   PLUNDER    </w:t>
      </w:r>
      <w:r>
        <w:t xml:space="preserve">   PEG LEG    </w:t>
      </w:r>
      <w:r>
        <w:t xml:space="preserve">   ME HEARTIES    </w:t>
      </w:r>
      <w:r>
        <w:t xml:space="preserve">   BUCCANEER    </w:t>
      </w:r>
      <w:r>
        <w:t xml:space="preserve">   AYE AYE    </w:t>
      </w:r>
      <w:r>
        <w:t xml:space="preserve">   GANGWAY    </w:t>
      </w:r>
      <w:r>
        <w:t xml:space="preserve">   LAND HO    </w:t>
      </w:r>
      <w:r>
        <w:t xml:space="preserve">   JOLLY ROGER    </w:t>
      </w:r>
      <w:r>
        <w:t xml:space="preserve">   TREASURE    </w:t>
      </w:r>
      <w:r>
        <w:t xml:space="preserve">   DEAD MANS CHEST    </w:t>
      </w:r>
      <w:r>
        <w:t xml:space="preserve">   BLIMEY    </w:t>
      </w:r>
      <w:r>
        <w:t xml:space="preserve">   AVAST    </w:t>
      </w:r>
      <w:r>
        <w:t xml:space="preserve">   POLLY WANT A CRACKER    </w:t>
      </w:r>
      <w:r>
        <w:t xml:space="preserve">   WALK THE PLANK    </w:t>
      </w:r>
      <w:r>
        <w:t xml:space="preserve">   LAND AHOY    </w:t>
      </w:r>
      <w:r>
        <w:t xml:space="preserve">   LOOT    </w:t>
      </w:r>
      <w:r>
        <w:t xml:space="preserve">   MATEY    </w:t>
      </w:r>
      <w:r>
        <w:t xml:space="preserve">   DABLOON    </w:t>
      </w:r>
      <w:r>
        <w:t xml:space="preserve">   PIRATE SHIP    </w:t>
      </w:r>
      <w:r>
        <w:t xml:space="preserve">   AHOY    </w:t>
      </w:r>
      <w:r>
        <w:t xml:space="preserve">   LAND LUBBER    </w:t>
      </w:r>
      <w:r>
        <w:t xml:space="preserve">   BOOTY    </w:t>
      </w:r>
      <w:r>
        <w:t xml:space="preserve">   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</dc:title>
  <dcterms:created xsi:type="dcterms:W3CDTF">2021-10-11T20:04:29Z</dcterms:created>
  <dcterms:modified xsi:type="dcterms:W3CDTF">2021-10-11T20:04:29Z</dcterms:modified>
</cp:coreProperties>
</file>