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HUNT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map    </w:t>
      </w:r>
      <w:r>
        <w:t xml:space="preserve">   bones    </w:t>
      </w:r>
      <w:r>
        <w:t xml:space="preserve">   island    </w:t>
      </w:r>
      <w:r>
        <w:t xml:space="preserve">   deck    </w:t>
      </w:r>
      <w:r>
        <w:t xml:space="preserve">   spy glass    </w:t>
      </w:r>
      <w:r>
        <w:t xml:space="preserve">   captain    </w:t>
      </w:r>
      <w:r>
        <w:t xml:space="preserve">   lock    </w:t>
      </w:r>
      <w:r>
        <w:t xml:space="preserve">   necklace    </w:t>
      </w:r>
      <w:r>
        <w:t xml:space="preserve">   bury    </w:t>
      </w:r>
      <w:r>
        <w:t xml:space="preserve">   adventure    </w:t>
      </w:r>
      <w:r>
        <w:t xml:space="preserve">   vault    </w:t>
      </w:r>
      <w:r>
        <w:t xml:space="preserve">   gem    </w:t>
      </w:r>
      <w:r>
        <w:t xml:space="preserve">   casket    </w:t>
      </w:r>
      <w:r>
        <w:t xml:space="preserve">   hide    </w:t>
      </w:r>
      <w:r>
        <w:t xml:space="preserve">   jewellery    </w:t>
      </w:r>
      <w:r>
        <w:t xml:space="preserve">   pirate    </w:t>
      </w:r>
      <w:r>
        <w:t xml:space="preserve">   precious    </w:t>
      </w:r>
      <w:r>
        <w:t xml:space="preserve">   spooky    </w:t>
      </w:r>
      <w:r>
        <w:t xml:space="preserve">   chest    </w:t>
      </w:r>
      <w:r>
        <w:t xml:space="preserve">   mystery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 WORD SEARCH </dc:title>
  <dcterms:created xsi:type="dcterms:W3CDTF">2021-10-11T20:04:52Z</dcterms:created>
  <dcterms:modified xsi:type="dcterms:W3CDTF">2021-10-11T20:04:52Z</dcterms:modified>
</cp:coreProperties>
</file>