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OBSTACLES    </w:t>
      </w:r>
      <w:r>
        <w:t xml:space="preserve">   TRAVEL    </w:t>
      </w:r>
      <w:r>
        <w:t xml:space="preserve">   MAPS    </w:t>
      </w:r>
      <w:r>
        <w:t xml:space="preserve">   CLUES    </w:t>
      </w:r>
      <w:r>
        <w:t xml:space="preserve">   SMART    </w:t>
      </w:r>
      <w:r>
        <w:t xml:space="preserve">   RUN    </w:t>
      </w:r>
      <w:r>
        <w:t xml:space="preserve">   CHINA    </w:t>
      </w:r>
      <w:r>
        <w:t xml:space="preserve">   TREASURE    </w:t>
      </w:r>
      <w:r>
        <w:t xml:space="preserve">   STORM    </w:t>
      </w:r>
      <w:r>
        <w:t xml:space="preserve">   BECK    </w:t>
      </w:r>
      <w:r>
        <w:t xml:space="preserve">   BICK    </w:t>
      </w:r>
      <w:r>
        <w:t xml:space="preserve">   TOMMY    </w:t>
      </w:r>
      <w:r>
        <w:t xml:space="preserve">   LOVE    </w:t>
      </w:r>
      <w:r>
        <w:t xml:space="preserve">   FAMILY    </w:t>
      </w:r>
      <w:r>
        <w:t xml:space="preserve">   MOM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O'S WORD SEARCH</dc:title>
  <dcterms:created xsi:type="dcterms:W3CDTF">2021-10-11T20:04:13Z</dcterms:created>
  <dcterms:modified xsi:type="dcterms:W3CDTF">2021-10-11T20:04:13Z</dcterms:modified>
</cp:coreProperties>
</file>