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TREATMENT OF THE HAIR &amp; SCALP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Shampoo and haircutting capes are two types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shampoo service ensures that the barber is working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Shampoo and scalp manipulations are performed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Massage manipulations during the shampoo are performed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Shampoo products should be selected according 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the clients hair and scalp is identified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Nylon or other synthetic capes are preferable for haircutting because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shampoo methods employed by barbers to perform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requirements for healthy hair and scalps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purpose of a shampoo is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time to apply scalp massage manipulations when shampooing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shampoo service should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responsibility for product knowledge rest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OF THE HAIR &amp; SCALP </dc:title>
  <dcterms:created xsi:type="dcterms:W3CDTF">2021-10-11T20:04:34Z</dcterms:created>
  <dcterms:modified xsi:type="dcterms:W3CDTF">2021-10-11T20:04:34Z</dcterms:modified>
</cp:coreProperties>
</file>