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completed the translation of the Maori version of the Treaty?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2nd governor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another word for supreme power or authority?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that used in 1840 when the Treaty of Waitangi was translated from english to Maori. It was used there to translate the concept of sovereignty?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‘Te tiriti of Waitangi mean?’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article did English gave the rights and privileges of British subjects?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prayed that ‘the sacred compact made in these water may be faithfully and honourably kept for all time to come’?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the Canterbury areas the Treaty signed?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original Waitangi copy of the Treaty now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Maori word protection and right?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2021-10-11T20:04:22Z</dcterms:created>
  <dcterms:modified xsi:type="dcterms:W3CDTF">2021-10-11T20:04:22Z</dcterms:modified>
</cp:coreProperties>
</file>