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 OTHERS EQUALLY!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BRAVERY    </w:t>
      </w:r>
      <w:r>
        <w:t xml:space="preserve">   FEAR    </w:t>
      </w:r>
      <w:r>
        <w:t xml:space="preserve">   GREENSBOUROUGHFOUR    </w:t>
      </w:r>
      <w:r>
        <w:t xml:space="preserve">   THELITTLEROCKNINE    </w:t>
      </w:r>
      <w:r>
        <w:t xml:space="preserve">   PROTESTERS    </w:t>
      </w:r>
      <w:r>
        <w:t xml:space="preserve">   VIOLENCE    </w:t>
      </w:r>
      <w:r>
        <w:t xml:space="preserve">   BENIGNANCY    </w:t>
      </w:r>
      <w:r>
        <w:t xml:space="preserve">   UNFAIR    </w:t>
      </w:r>
      <w:r>
        <w:t xml:space="preserve">   FAIRNESS    </w:t>
      </w:r>
      <w:r>
        <w:t xml:space="preserve">   TREAT    </w:t>
      </w:r>
      <w:r>
        <w:t xml:space="preserve">   EQUAL    </w:t>
      </w:r>
      <w:r>
        <w:t xml:space="preserve">   OTHERS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 OTHERS EQUALLY!</dc:title>
  <dcterms:created xsi:type="dcterms:W3CDTF">2021-10-11T20:03:57Z</dcterms:created>
  <dcterms:modified xsi:type="dcterms:W3CDTF">2021-10-11T20:03:57Z</dcterms:modified>
</cp:coreProperties>
</file>