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TREE-RIFIC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OF PLANTS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MAKES FOOD FOR THE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PECKS HOLES IN THE BARK TO LOOK FOR INSECTS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IN NUTRIENTS AND WATER FROM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 COUNT HOW OLD THE TREE IS FROM THE TREE 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CHLOROPHYLL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TREE THAT REPRODUCES FROM ACORNS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NEST FROM LEAVES IN THE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TREES THAT KEEP THEIR LEAVES THROUGH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TREE GIVES US YUMMY SYRUP!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TREES THAT LOSE THEIR LEAVES EVERY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COLLECTS ENERGY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HEARD THROUGHOUT THE FOREST AND ONLY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THE OUTSIDE OF THE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TREE-RIFIC CROSSWORD</dc:title>
  <dcterms:created xsi:type="dcterms:W3CDTF">2021-10-11T20:05:02Z</dcterms:created>
  <dcterms:modified xsi:type="dcterms:W3CDTF">2021-10-11T20:05:02Z</dcterms:modified>
</cp:coreProperties>
</file>