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CHÊNE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BOULEAU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PEUPLIER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ÉPINETTE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MÉLÈZE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2021-10-11T20:05:14Z</dcterms:created>
  <dcterms:modified xsi:type="dcterms:W3CDTF">2021-10-11T20:05:14Z</dcterms:modified>
</cp:coreProperties>
</file>