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BARK    </w:t>
      </w:r>
      <w:r>
        <w:t xml:space="preserve">   BRANCH    </w:t>
      </w:r>
      <w:r>
        <w:t xml:space="preserve">   CROWN    </w:t>
      </w:r>
      <w:r>
        <w:t xml:space="preserve">   FRUIT    </w:t>
      </w:r>
      <w:r>
        <w:t xml:space="preserve">   KNOT    </w:t>
      </w:r>
      <w:r>
        <w:t xml:space="preserve">   LEAF    </w:t>
      </w:r>
      <w:r>
        <w:t xml:space="preserve">   ROOT    </w:t>
      </w:r>
      <w:r>
        <w:t xml:space="preserve">   TREE    </w:t>
      </w:r>
      <w:r>
        <w:t xml:space="preserve">   TRUNK    </w:t>
      </w:r>
      <w:r>
        <w:t xml:space="preserve">   TWIG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2021-10-11T20:06:05Z</dcterms:created>
  <dcterms:modified xsi:type="dcterms:W3CDTF">2021-10-11T20:06:05Z</dcterms:modified>
</cp:coreProperties>
</file>