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open place in a wall where you can make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reddish-orange moving heat you see in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stem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a tree for 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 on your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tree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small branch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Wood from a tree used to build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vertical opening from a fireplace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amount of snow falling down a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 from a tree used for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nut from an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to chop down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light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shake from being very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arm of a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2021-10-11T20:05:07Z</dcterms:created>
  <dcterms:modified xsi:type="dcterms:W3CDTF">2021-10-11T20:05:07Z</dcterms:modified>
</cp:coreProperties>
</file>