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?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GRASS SKIRT    </w:t>
      </w:r>
      <w:r>
        <w:t xml:space="preserve">   TURTLE    </w:t>
      </w:r>
      <w:r>
        <w:t xml:space="preserve">   SURFBOARD    </w:t>
      </w:r>
      <w:r>
        <w:t xml:space="preserve">   SEASHELLS    </w:t>
      </w:r>
      <w:r>
        <w:t xml:space="preserve">   PALM TREE    </w:t>
      </w:r>
      <w:r>
        <w:t xml:space="preserve">   MAUI    </w:t>
      </w:r>
      <w:r>
        <w:t xml:space="preserve">   HUMPBACK    </w:t>
      </w:r>
      <w:r>
        <w:t xml:space="preserve">   HULA    </w:t>
      </w:r>
      <w:r>
        <w:t xml:space="preserve">   HIBISCUS    </w:t>
      </w:r>
      <w:r>
        <w:t xml:space="preserve">   FLIPFLOPS    </w:t>
      </w:r>
      <w:r>
        <w:t xml:space="preserve">   FISH    </w:t>
      </w:r>
      <w:r>
        <w:t xml:space="preserve">   ALOHA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 TREE</dc:title>
  <dcterms:created xsi:type="dcterms:W3CDTF">2021-10-10T23:49:25Z</dcterms:created>
  <dcterms:modified xsi:type="dcterms:W3CDTF">2021-10-10T23:49:25Z</dcterms:modified>
</cp:coreProperties>
</file>