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FAIRY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CRACKER    </w:t>
      </w:r>
      <w:r>
        <w:t xml:space="preserve">   MAGI    </w:t>
      </w:r>
      <w:r>
        <w:t xml:space="preserve">   MANGER    </w:t>
      </w:r>
      <w:r>
        <w:t xml:space="preserve">   MINCE PIE    </w:t>
      </w:r>
      <w:r>
        <w:t xml:space="preserve">   MISTLETOE    </w:t>
      </w:r>
      <w:r>
        <w:t xml:space="preserve">   PLUMB    </w:t>
      </w:r>
      <w:r>
        <w:t xml:space="preserve">   PUDDING    </w:t>
      </w:r>
      <w:r>
        <w:t xml:space="preserve">   REINDEER    </w:t>
      </w:r>
      <w:r>
        <w:t xml:space="preserve">   SANTA CLAUSE    </w:t>
      </w:r>
      <w:r>
        <w:t xml:space="preserve">   SHEPHERDS    </w:t>
      </w:r>
      <w:r>
        <w:t xml:space="preserve">   SNOWMAN    </w:t>
      </w:r>
      <w:r>
        <w:t xml:space="preserve">   STABLE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FAIRY PUZZLE</dc:title>
  <dcterms:created xsi:type="dcterms:W3CDTF">2021-10-11T20:05:07Z</dcterms:created>
  <dcterms:modified xsi:type="dcterms:W3CDTF">2021-10-11T20:05:07Z</dcterms:modified>
</cp:coreProperties>
</file>