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HOTEL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REVIEWS    </w:t>
      </w:r>
      <w:r>
        <w:t xml:space="preserve">   NORTHERNLIGHTS    </w:t>
      </w:r>
      <w:r>
        <w:t xml:space="preserve">   GREENTRAVEL    </w:t>
      </w:r>
      <w:r>
        <w:t xml:space="preserve">   SOCIALMEDIA    </w:t>
      </w:r>
      <w:r>
        <w:t xml:space="preserve">   SUSTAINABLE    </w:t>
      </w:r>
      <w:r>
        <w:t xml:space="preserve">   CINDERELLATOILET    </w:t>
      </w:r>
      <w:r>
        <w:t xml:space="preserve">   SWEEDEN    </w:t>
      </w:r>
      <w:r>
        <w:t xml:space="preserve">   TREE    </w:t>
      </w:r>
      <w:r>
        <w:t xml:space="preserve">   MIRRORCUBE    </w:t>
      </w:r>
      <w:r>
        <w:t xml:space="preserve">   DRAGONFLY    </w:t>
      </w:r>
      <w:r>
        <w:t xml:space="preserve">   CABIN    </w:t>
      </w:r>
      <w:r>
        <w:t xml:space="preserve">   UFO    </w:t>
      </w:r>
      <w:r>
        <w:t xml:space="preserve">   BLUECOMB    </w:t>
      </w:r>
      <w:r>
        <w:t xml:space="preserve">   BIRDSNEST    </w:t>
      </w:r>
      <w:r>
        <w:t xml:space="preserve">   TREEHOTEL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HOTEL </dc:title>
  <dcterms:created xsi:type="dcterms:W3CDTF">2021-10-11T20:05:05Z</dcterms:created>
  <dcterms:modified xsi:type="dcterms:W3CDTF">2021-10-11T20:05:05Z</dcterms:modified>
</cp:coreProperties>
</file>