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TREKKING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SOCKS    </w:t>
      </w:r>
      <w:r>
        <w:t xml:space="preserve">   JACKETS    </w:t>
      </w:r>
      <w:r>
        <w:t xml:space="preserve">   RAINCOAT    </w:t>
      </w:r>
      <w:r>
        <w:t xml:space="preserve">   TORCH    </w:t>
      </w:r>
      <w:r>
        <w:t xml:space="preserve">   GLOVES    </w:t>
      </w:r>
      <w:r>
        <w:t xml:space="preserve">   BOOTS    </w:t>
      </w:r>
      <w:r>
        <w:t xml:space="preserve">   SUNGLASSES    </w:t>
      </w:r>
      <w:r>
        <w:t xml:space="preserve">   SLEEPING BAG    </w:t>
      </w:r>
      <w:r>
        <w:t xml:space="preserve">   TREKKING STICKS    </w:t>
      </w:r>
      <w:r>
        <w:t xml:space="preserve">   WINDCHEATER    </w:t>
      </w:r>
      <w:r>
        <w:t xml:space="preserve">   BOTTLE    </w:t>
      </w:r>
      <w:r>
        <w:t xml:space="preserve">   RUCKSACK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TREKKING</dc:title>
  <dcterms:created xsi:type="dcterms:W3CDTF">2021-10-11T20:04:52Z</dcterms:created>
  <dcterms:modified xsi:type="dcterms:W3CDTF">2021-10-11T20:04:52Z</dcterms:modified>
</cp:coreProperties>
</file>