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TRENCH KRISPIES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fear    </w:t>
      </w:r>
      <w:r>
        <w:t xml:space="preserve">   trench foot    </w:t>
      </w:r>
      <w:r>
        <w:t xml:space="preserve">   muddy    </w:t>
      </w:r>
      <w:r>
        <w:t xml:space="preserve">   rifles    </w:t>
      </w:r>
      <w:r>
        <w:t xml:space="preserve">   enemys    </w:t>
      </w:r>
      <w:r>
        <w:t xml:space="preserve">   dirt    </w:t>
      </w:r>
      <w:r>
        <w:t xml:space="preserve">   central powers    </w:t>
      </w:r>
      <w:r>
        <w:t xml:space="preserve">   allies    </w:t>
      </w:r>
      <w:r>
        <w:t xml:space="preserve">   protect    </w:t>
      </w:r>
      <w:r>
        <w:t xml:space="preserve">   soldiers    </w:t>
      </w:r>
      <w:r>
        <w:t xml:space="preserve">   grenades    </w:t>
      </w:r>
      <w:r>
        <w:t xml:space="preserve">   mustard gas    </w:t>
      </w:r>
      <w:r>
        <w:t xml:space="preserve">   warfare    </w:t>
      </w:r>
      <w:r>
        <w:t xml:space="preserve">   trench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TRENCH KRISPIES</dc:title>
  <dcterms:created xsi:type="dcterms:W3CDTF">2021-10-11T20:04:32Z</dcterms:created>
  <dcterms:modified xsi:type="dcterms:W3CDTF">2021-10-11T20:04:32Z</dcterms:modified>
</cp:coreProperties>
</file>