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TRES CHIC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préféré/préférée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cher/chère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 lunettes de soliel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solde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court/courte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tee-shirt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 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gant/des gants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vendeuse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bottes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serré/serrée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veste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vendeur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maillot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cravate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CHIC</dc:title>
  <dcterms:created xsi:type="dcterms:W3CDTF">2021-10-11T20:06:28Z</dcterms:created>
  <dcterms:modified xsi:type="dcterms:W3CDTF">2021-10-11T20:06:28Z</dcterms:modified>
</cp:coreProperties>
</file>