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locker    </w:t>
      </w:r>
      <w:r>
        <w:t xml:space="preserve">   feet    </w:t>
      </w:r>
      <w:r>
        <w:t xml:space="preserve">   hands    </w:t>
      </w:r>
      <w:r>
        <w:t xml:space="preserve">   cheer    </w:t>
      </w:r>
      <w:r>
        <w:t xml:space="preserve">   wet    </w:t>
      </w:r>
      <w:r>
        <w:t xml:space="preserve">   dive    </w:t>
      </w:r>
      <w:r>
        <w:t xml:space="preserve">   jump    </w:t>
      </w:r>
      <w:r>
        <w:t xml:space="preserve">   paddle    </w:t>
      </w:r>
      <w:r>
        <w:t xml:space="preserve">   muscle    </w:t>
      </w:r>
      <w:r>
        <w:t xml:space="preserve">   swam    </w:t>
      </w:r>
      <w:r>
        <w:t xml:space="preserve">   safe    </w:t>
      </w:r>
      <w:r>
        <w:t xml:space="preserve">   strong    </w:t>
      </w:r>
      <w:r>
        <w:t xml:space="preserve">   shark    </w:t>
      </w:r>
      <w:r>
        <w:t xml:space="preserve">   fish    </w:t>
      </w:r>
      <w:r>
        <w:t xml:space="preserve">   cap    </w:t>
      </w:r>
      <w:r>
        <w:t xml:space="preserve">   pool    </w:t>
      </w:r>
      <w:r>
        <w:t xml:space="preserve">   dino    </w:t>
      </w:r>
      <w:r>
        <w:t xml:space="preserve">   friend    </w:t>
      </w:r>
      <w:r>
        <w:t xml:space="preserve">   trex    </w:t>
      </w:r>
      <w:r>
        <w:t xml:space="preserve">   team    </w:t>
      </w:r>
      <w:r>
        <w:t xml:space="preserve">   towel    </w:t>
      </w:r>
      <w:r>
        <w:t xml:space="preserve">   kick    </w:t>
      </w:r>
      <w:r>
        <w:t xml:space="preserve">   swim    </w:t>
      </w:r>
      <w:r>
        <w:t xml:space="preserve">   pull    </w:t>
      </w:r>
      <w:r>
        <w:t xml:space="preserve">   suit    </w:t>
      </w:r>
      <w:r>
        <w:t xml:space="preserve">   water    </w:t>
      </w:r>
      <w:r>
        <w:t xml:space="preserve">   goggle    </w:t>
      </w:r>
      <w:r>
        <w:t xml:space="preserve">   coach    </w:t>
      </w:r>
      <w:r>
        <w:t xml:space="preserve">   free    </w:t>
      </w:r>
      <w:r>
        <w:t xml:space="preserve">   fly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TREX word search</dc:title>
  <dcterms:created xsi:type="dcterms:W3CDTF">2021-10-11T20:06:26Z</dcterms:created>
  <dcterms:modified xsi:type="dcterms:W3CDTF">2021-10-11T20:06:26Z</dcterms:modified>
</cp:coreProperties>
</file>