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CHAMPION    </w:t>
      </w:r>
      <w:r>
        <w:t xml:space="preserve">   TEAMUSA    </w:t>
      </w:r>
      <w:r>
        <w:t xml:space="preserve">   BRONZE    </w:t>
      </w:r>
      <w:r>
        <w:t xml:space="preserve">   SILVER    </w:t>
      </w:r>
      <w:r>
        <w:t xml:space="preserve">   GOLD    </w:t>
      </w:r>
      <w:r>
        <w:t xml:space="preserve">   MEDALS    </w:t>
      </w:r>
      <w:r>
        <w:t xml:space="preserve">   WHITE    </w:t>
      </w:r>
      <w:r>
        <w:t xml:space="preserve">   TRIALS    </w:t>
      </w:r>
      <w:r>
        <w:t xml:space="preserve">   TORCH    </w:t>
      </w:r>
      <w:r>
        <w:t xml:space="preserve">   SWIM    </w:t>
      </w:r>
      <w:r>
        <w:t xml:space="preserve">   STARS    </w:t>
      </w:r>
      <w:r>
        <w:t xml:space="preserve">   STRIPES    </w:t>
      </w:r>
      <w:r>
        <w:t xml:space="preserve">   SPLASH    </w:t>
      </w:r>
      <w:r>
        <w:t xml:space="preserve">   RIO    </w:t>
      </w:r>
      <w:r>
        <w:t xml:space="preserve">   RED    </w:t>
      </w:r>
      <w:r>
        <w:t xml:space="preserve">   PHELPS    </w:t>
      </w:r>
      <w:r>
        <w:t xml:space="preserve">   OMAHA    </w:t>
      </w:r>
      <w:r>
        <w:t xml:space="preserve">   OLYMPICS    </w:t>
      </w:r>
      <w:r>
        <w:t xml:space="preserve">   MARLINS    </w:t>
      </w:r>
      <w:r>
        <w:t xml:space="preserve">   LOCHTE    </w:t>
      </w:r>
      <w:r>
        <w:t xml:space="preserve">   LEDECKY    </w:t>
      </w:r>
      <w:r>
        <w:t xml:space="preserve">   IM    </w:t>
      </w:r>
      <w:r>
        <w:t xml:space="preserve">   FREESTYLE    </w:t>
      </w:r>
      <w:r>
        <w:t xml:space="preserve">   FRANKLIN    </w:t>
      </w:r>
      <w:r>
        <w:t xml:space="preserve">   FLAG    </w:t>
      </w:r>
      <w:r>
        <w:t xml:space="preserve">   BUTTERFLY    </w:t>
      </w:r>
      <w:r>
        <w:t xml:space="preserve">   BUS    </w:t>
      </w:r>
      <w:r>
        <w:t xml:space="preserve">   BREASTSTROKE    </w:t>
      </w:r>
      <w:r>
        <w:t xml:space="preserve">   BLUE    </w:t>
      </w:r>
      <w:r>
        <w:t xml:space="preserve">   BACKSTROKE    </w:t>
      </w:r>
      <w:r>
        <w:t xml:space="preserve">   AMERICA    </w:t>
      </w:r>
      <w:r>
        <w:t xml:space="preserve">   ADRIAN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TRIALS</dc:title>
  <dcterms:created xsi:type="dcterms:W3CDTF">2021-10-11T20:04:52Z</dcterms:created>
  <dcterms:modified xsi:type="dcterms:W3CDTF">2021-10-11T20:04:52Z</dcterms:modified>
</cp:coreProperties>
</file>