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TRIALS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ETERNITY    </w:t>
      </w:r>
      <w:r>
        <w:t xml:space="preserve">   FAITH    </w:t>
      </w:r>
      <w:r>
        <w:t xml:space="preserve">   PRAYER    </w:t>
      </w:r>
      <w:r>
        <w:t xml:space="preserve">   JESUS    </w:t>
      </w:r>
      <w:r>
        <w:t xml:space="preserve">   SATAN    </w:t>
      </w:r>
      <w:r>
        <w:t xml:space="preserve">   SIN    </w:t>
      </w:r>
      <w:r>
        <w:t xml:space="preserve">   FRIENDS    </w:t>
      </w:r>
      <w:r>
        <w:t xml:space="preserve">   BLESSINGS    </w:t>
      </w:r>
      <w:r>
        <w:t xml:space="preserve">   HUMBLE    </w:t>
      </w:r>
      <w:r>
        <w:t xml:space="preserve">   SUFFER    </w:t>
      </w:r>
      <w:r>
        <w:t xml:space="preserve">   DIAMOND    </w:t>
      </w:r>
      <w:r>
        <w:t xml:space="preserve">   PENCIL    </w:t>
      </w:r>
      <w:r>
        <w:t xml:space="preserve">   CARBON    </w:t>
      </w:r>
      <w:r>
        <w:t xml:space="preserve">   JOB    </w:t>
      </w:r>
      <w:r>
        <w:t xml:space="preserve">   TRIALS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TRIALS</dc:title>
  <dcterms:created xsi:type="dcterms:W3CDTF">2021-10-11T20:05:45Z</dcterms:created>
  <dcterms:modified xsi:type="dcterms:W3CDTF">2021-10-11T20:05:45Z</dcterms:modified>
</cp:coreProperties>
</file>