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 OF JESUS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FALSE WITNESSES    </w:t>
      </w:r>
      <w:r>
        <w:t xml:space="preserve">   CAESAR    </w:t>
      </w:r>
      <w:r>
        <w:t xml:space="preserve">   BLOOD    </w:t>
      </w:r>
      <w:r>
        <w:t xml:space="preserve">   INNOCENT    </w:t>
      </w:r>
      <w:r>
        <w:t xml:space="preserve">   WASHED    </w:t>
      </w:r>
      <w:r>
        <w:t xml:space="preserve">   BITTERLY    </w:t>
      </w:r>
      <w:r>
        <w:t xml:space="preserve">   WEPT    </w:t>
      </w:r>
      <w:r>
        <w:t xml:space="preserve">   THREE    </w:t>
      </w:r>
      <w:r>
        <w:t xml:space="preserve">   DENIED    </w:t>
      </w:r>
      <w:r>
        <w:t xml:space="preserve">   PETER    </w:t>
      </w:r>
      <w:r>
        <w:t xml:space="preserve">   MOCKED    </w:t>
      </w:r>
      <w:r>
        <w:t xml:space="preserve">   SOLDIERS    </w:t>
      </w:r>
      <w:r>
        <w:t xml:space="preserve">   CROWN OF THORNS    </w:t>
      </w:r>
      <w:r>
        <w:t xml:space="preserve">   SPITTING    </w:t>
      </w:r>
      <w:r>
        <w:t xml:space="preserve">   CRUCIFIXION    </w:t>
      </w:r>
      <w:r>
        <w:t xml:space="preserve">   JOSEPH    </w:t>
      </w:r>
      <w:r>
        <w:t xml:space="preserve">   NICODEMUS    </w:t>
      </w:r>
      <w:r>
        <w:t xml:space="preserve">   BARABBAS    </w:t>
      </w:r>
      <w:r>
        <w:t xml:space="preserve">   HEROD    </w:t>
      </w:r>
      <w:r>
        <w:t xml:space="preserve">   GALILEE    </w:t>
      </w:r>
      <w:r>
        <w:t xml:space="preserve">   ROMAN GOVERNOR    </w:t>
      </w:r>
      <w:r>
        <w:t xml:space="preserve">   GUILTY    </w:t>
      </w:r>
      <w:r>
        <w:t xml:space="preserve">   SON OF GOD    </w:t>
      </w:r>
      <w:r>
        <w:t xml:space="preserve">   BLASPHEMY    </w:t>
      </w:r>
      <w:r>
        <w:t xml:space="preserve">   HIGH PRIEST    </w:t>
      </w:r>
      <w:r>
        <w:t xml:space="preserve">   ANNAS    </w:t>
      </w:r>
      <w:r>
        <w:t xml:space="preserve">   PILATE    </w:t>
      </w:r>
      <w:r>
        <w:t xml:space="preserve">   CAIAPHAS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OF JESUS CHRIST</dc:title>
  <dcterms:created xsi:type="dcterms:W3CDTF">2021-10-11T20:04:47Z</dcterms:created>
  <dcterms:modified xsi:type="dcterms:W3CDTF">2021-10-11T20:04:47Z</dcterms:modified>
</cp:coreProperties>
</file>