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TRIAL TIMES WORD SEARCH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STORM    </w:t>
      </w:r>
      <w:r>
        <w:t xml:space="preserve">   SURVIVE    </w:t>
      </w:r>
      <w:r>
        <w:t xml:space="preserve">   MISSION    </w:t>
      </w:r>
      <w:r>
        <w:t xml:space="preserve">   CURE    </w:t>
      </w:r>
      <w:r>
        <w:t xml:space="preserve">   THE FLARE    </w:t>
      </w:r>
      <w:r>
        <w:t xml:space="preserve">   CRANKS    </w:t>
      </w:r>
      <w:r>
        <w:t xml:space="preserve">   MINHO    </w:t>
      </w:r>
      <w:r>
        <w:t xml:space="preserve">   PHASE TWO    </w:t>
      </w:r>
      <w:r>
        <w:t xml:space="preserve">   WICKED    </w:t>
      </w:r>
      <w:r>
        <w:t xml:space="preserve">   TRIALS    </w:t>
      </w:r>
      <w:r>
        <w:t xml:space="preserve">   GLADERS    </w:t>
      </w:r>
      <w:r>
        <w:t xml:space="preserve">   SAND    </w:t>
      </w:r>
      <w:r>
        <w:t xml:space="preserve">   DESERT    </w:t>
      </w:r>
      <w:r>
        <w:t xml:space="preserve">   SUN    </w:t>
      </w:r>
      <w:r>
        <w:t xml:space="preserve">   SCORCH    </w:t>
      </w:r>
      <w:r>
        <w:t xml:space="preserve">   BRENDA    </w:t>
      </w:r>
      <w:r>
        <w:t xml:space="preserve">   JORGE    </w:t>
      </w:r>
      <w:r>
        <w:t xml:space="preserve">   ARIS    </w:t>
      </w:r>
      <w:r>
        <w:t xml:space="preserve">   NEWT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TIMES WORD SEARCH DAILY</dc:title>
  <dcterms:created xsi:type="dcterms:W3CDTF">2021-10-11T20:05:52Z</dcterms:created>
  <dcterms:modified xsi:type="dcterms:W3CDTF">2021-10-11T20:05:52Z</dcterms:modified>
</cp:coreProperties>
</file>