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TRIANGLE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2 TRIANGLES CONGRUENT USING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NO CONGRUENT SIDES 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 2 TRIANGLES CONGRUENT USING 2 SIDES AND INCLUDED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3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DEGREES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ON THE OUTSIDE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2 CONGRUENT BASE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2 TRIANGLES CONGRUENT USING 2 ANGLES AND INCLUDED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1 ANGLE GREATER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WHERE ALL ANGLES ARE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1 ANGLE = 90</w:t>
            </w:r>
          </w:p>
        </w:tc>
      </w:tr>
    </w:tbl>
    <w:p>
      <w:pPr>
        <w:pStyle w:val="WordBankMedium"/>
      </w:pPr>
      <w:r>
        <w:t xml:space="preserve">   EQUILATERAL    </w:t>
      </w:r>
      <w:r>
        <w:t xml:space="preserve">   ISOSCELES    </w:t>
      </w:r>
      <w:r>
        <w:t xml:space="preserve">   SCALENE    </w:t>
      </w:r>
      <w:r>
        <w:t xml:space="preserve">   OBTUSE    </w:t>
      </w:r>
      <w:r>
        <w:t xml:space="preserve">   ACUTE    </w:t>
      </w:r>
      <w:r>
        <w:t xml:space="preserve">   180    </w:t>
      </w:r>
      <w:r>
        <w:t xml:space="preserve">   EQUIANGULAR    </w:t>
      </w:r>
      <w:r>
        <w:t xml:space="preserve">   SSS    </w:t>
      </w:r>
      <w:r>
        <w:t xml:space="preserve">   SAS    </w:t>
      </w:r>
      <w:r>
        <w:t xml:space="preserve">   ASA    </w:t>
      </w:r>
      <w:r>
        <w:t xml:space="preserve">   EXTERIOR ANGLE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REVIEW CROSSWORD PUZZLE</dc:title>
  <dcterms:created xsi:type="dcterms:W3CDTF">2021-10-11T20:05:41Z</dcterms:created>
  <dcterms:modified xsi:type="dcterms:W3CDTF">2021-10-11T20:05:41Z</dcterms:modified>
</cp:coreProperties>
</file>