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TRICARE and CHAMPVA Crossowrd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for coinsurance for a TRICARE beneficiary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for the worldwide database of TRICARE and CHAMPVA beneficiaries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program for beneficiaries who are eligible for both Medicare and TRICARE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provider of medical services for members and dependents of the uniformed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fee-for-service military health plan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geographic areas designated to ensure medical readiness for active-duty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maximum annual amount a TRICARE beneficiary must pay for deductible and cost-share for medical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provider who coordinates and manages the care of TRICARE beneficiares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uniformed service member in a family qualified for TRICARE or CHAMPVA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government health program serving dependents of active-duty service memebers, military retirees, and their families, some former spouses, and survivors of deceases military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 managed care health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TRICARE and CHAMPVA Crossowrd</dc:title>
  <dcterms:created xsi:type="dcterms:W3CDTF">2021-10-11T20:06:39Z</dcterms:created>
  <dcterms:modified xsi:type="dcterms:W3CDTF">2021-10-11T20:06:39Z</dcterms:modified>
</cp:coreProperties>
</file>