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Flaking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Alternating bands of grey and dark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Technical term for dry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Technical term for matted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Cracks in the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Technical name for knotted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Greasy/waxy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Technical term for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Cuticle breakage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Abnormal coverage of baby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technical term for split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term for honeycomb ringworm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Beads or nodes formed on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Technical term for abnormal coverage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 flakes attached to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crusty red patches of irritated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split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Technical term for ringworm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circular patch of small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Itch 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 of tangled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Lumps or swelling on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TRICHOLOGY</dc:title>
  <dcterms:created xsi:type="dcterms:W3CDTF">2021-10-11T20:05:46Z</dcterms:created>
  <dcterms:modified xsi:type="dcterms:W3CDTF">2021-10-11T20:05:46Z</dcterms:modified>
</cp:coreProperties>
</file>