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TRID OR 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time limit for a revised Loan Estimate to be delivered to the consumer?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determine if the Loan Estimate was made in good faith, compare the amount disclosed to the actual costs disclosed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one of your service providers charges more than the guaranteed amount on the Loan Estimate, who pays the difference?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Closing Dlosure is closely aligned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following figures should be rounded to the nearest whole dollar in the Loan Estimate?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Figures in the Closing Disclosure are subject to _________________limitations.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Loan Estimate and the Closing Disclosure apply to most closed end consumer credit transactions secured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Loan Estimate and Closing Disclosure are mailed or delivered electronically they are considered delivered in how many business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Reverse mortgages covered by TRID?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Loan Applications contain how many pieces of information to be complete?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letter "T" stand for in TRID?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TRID OR TREAT</dc:title>
  <dcterms:created xsi:type="dcterms:W3CDTF">2021-10-11T20:06:17Z</dcterms:created>
  <dcterms:modified xsi:type="dcterms:W3CDTF">2021-10-11T20:06:17Z</dcterms:modified>
</cp:coreProperties>
</file>