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TRIG-CROSS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trigonometric functions when applied to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1 minute of arc along earths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beginning position of the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represented by the symbol•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denoted by 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familiar “land mile” of 5280 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in expanded angle-measurement system that have same initial and terminal sides but different measures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angles whose terminal sides lie along one of the coordinate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relation or relevance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same shape but not necessarily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denoted by 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or expression involving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describes the amount of rotation from the initial side to the terminal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vertex at origin- one day along the positive x-axis, other extending to first quadrant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rotated in the counter-clockwise motion around the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rotated in a clockwise motion around the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circle of radius 1 centered at the origin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TRIG-CROSS</dc:title>
  <dcterms:created xsi:type="dcterms:W3CDTF">2021-10-11T20:06:56Z</dcterms:created>
  <dcterms:modified xsi:type="dcterms:W3CDTF">2021-10-11T20:06:56Z</dcterms:modified>
</cp:coreProperties>
</file>