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TOBACCO SMOKE     </w:t>
      </w:r>
      <w:r>
        <w:t xml:space="preserve">   COLD    </w:t>
      </w:r>
      <w:r>
        <w:t xml:space="preserve">   SEASON CHANGE    </w:t>
      </w:r>
      <w:r>
        <w:t xml:space="preserve">   COCKROACHES     </w:t>
      </w:r>
      <w:r>
        <w:t xml:space="preserve">   STRONG ODORS    </w:t>
      </w:r>
      <w:r>
        <w:t xml:space="preserve">   EMOTIONS    </w:t>
      </w:r>
      <w:r>
        <w:t xml:space="preserve">   PERFUME    </w:t>
      </w:r>
      <w:r>
        <w:t xml:space="preserve">   SMOKE    </w:t>
      </w:r>
      <w:r>
        <w:t xml:space="preserve">   DOGS    </w:t>
      </w:r>
      <w:r>
        <w:t xml:space="preserve">   MOLD    </w:t>
      </w:r>
      <w:r>
        <w:t xml:space="preserve">   CATS    </w:t>
      </w:r>
      <w:r>
        <w:t xml:space="preserve">  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TRIGGERS</dc:title>
  <dcterms:created xsi:type="dcterms:W3CDTF">2021-10-11T20:05:51Z</dcterms:created>
  <dcterms:modified xsi:type="dcterms:W3CDTF">2021-10-11T20:05:51Z</dcterms:modified>
</cp:coreProperties>
</file>