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TRIGONOMERTRY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theorem in geometry: the square of the length of the hypotenuse of a right triangle equals the sum of the squares of the lengths of the other two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mathematics dealing with the relations of the sides and angles of triangles and with the relevant functions of any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trigonometric function that is equal to the ratio of the side adjacent to an acute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the specified angle, it is the ratio of the length of the side that is opposite that angle to the length of the longest side of the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unit of measure for angles used mainly in trigonometry. It is used instead of degrees.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line that intersects a circle at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 the side of a right triangle that's opposite the 90-degree angle. It's a term specific to math, specifically 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line which touches a circle or ellipse at just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sum of the exponents of the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the figure formed by two rays,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TRIGONOMERTRY</dc:title>
  <dcterms:created xsi:type="dcterms:W3CDTF">2021-10-11T20:07:18Z</dcterms:created>
  <dcterms:modified xsi:type="dcterms:W3CDTF">2021-10-11T20:07:18Z</dcterms:modified>
</cp:coreProperties>
</file>