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</w:t>
      </w:r>
    </w:p>
    <w:p>
      <w:pPr>
        <w:pStyle w:val="Questions"/>
      </w:pPr>
      <w:r>
        <w:t xml:space="preserve">1. CSENIO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NGTTENA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TENTGOCAN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CESACOTN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SCENAT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SEIN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SNI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CSO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NAT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TOC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SCC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CES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NSUEHTEOPY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SEOPTPIO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TNCJADAE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</dc:title>
  <dcterms:created xsi:type="dcterms:W3CDTF">2021-10-11T20:07:09Z</dcterms:created>
  <dcterms:modified xsi:type="dcterms:W3CDTF">2021-10-11T20:07:09Z</dcterms:modified>
</cp:coreProperties>
</file>