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value of the dependent variable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normal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between a horizontal line and the line of sight when looking down at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principal, statement, or idea that has general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two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Pythagorean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of the graph of any quadratic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that always makes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separates a 2-D figure into two identical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non-adjacent interior angels on opposite sides of a traversal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principal, statement, or idea that has general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2021-10-11T20:07:20Z</dcterms:created>
  <dcterms:modified xsi:type="dcterms:W3CDTF">2021-10-11T20:07:20Z</dcterms:modified>
</cp:coreProperties>
</file>