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</w:t>
      </w:r>
    </w:p>
    <w:p>
      <w:pPr>
        <w:pStyle w:val="Questions"/>
      </w:pPr>
      <w:r>
        <w:t xml:space="preserve">1. HTGIR NDLGAE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EUNHTEYSPO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AHYAPSGTOR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 QASUER TOOR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STIPOEPO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EITRNLAG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GLNEOTS DEIS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AJACNDTE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SNEICO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EANNTTG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ICSNEO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AORTI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TEOYNMTRGORI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TAHET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RNEVSEI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2021-10-11T20:07:46Z</dcterms:created>
  <dcterms:modified xsi:type="dcterms:W3CDTF">2021-10-11T20:07:46Z</dcterms:modified>
</cp:coreProperties>
</file>