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DOVE    </w:t>
      </w:r>
      <w:r>
        <w:t xml:space="preserve">   ONE    </w:t>
      </w:r>
      <w:r>
        <w:t xml:space="preserve">   PERSONS    </w:t>
      </w:r>
      <w:r>
        <w:t xml:space="preserve">   THREE    </w:t>
      </w:r>
      <w:r>
        <w:t xml:space="preserve">   ALL    </w:t>
      </w:r>
      <w:r>
        <w:t xml:space="preserve">   HELPER    </w:t>
      </w:r>
      <w:r>
        <w:t xml:space="preserve">   HOLY SPIRIT    </w:t>
      </w:r>
      <w:r>
        <w:t xml:space="preserve">   SON    </w:t>
      </w:r>
      <w:r>
        <w:t xml:space="preserve">   JESUS    </w:t>
      </w:r>
      <w:r>
        <w:t xml:space="preserve">   FATHER    </w:t>
      </w:r>
      <w:r>
        <w:t xml:space="preserve">   GOD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</dc:title>
  <dcterms:created xsi:type="dcterms:W3CDTF">2021-10-11T20:06:56Z</dcterms:created>
  <dcterms:modified xsi:type="dcterms:W3CDTF">2021-10-11T20:06:56Z</dcterms:modified>
</cp:coreProperties>
</file>