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TRIUMPH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documented the Berlin Olympics for Hitler in the film Olympia?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Owens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NCAA championships did Owens win at Ohio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Jesse Owens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Jesse's college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US Olympic team get to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Jesse Owens die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High School did Jesse Owens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Organization did Jesse Owens get suspended from in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NAACP want Jesse to do for the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he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Jesse develop a new starting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Olympic event is Jesse Owens most famous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Hitler want to promote in the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of the American Olympic committee who decided the olympics would stay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Jesse Owens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gold medals did Jesse win in the Berlin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1936 Olympics held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German athlete helped Jesse with his long jump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big 10 meet in college how many world records did he beat?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 </dc:title>
  <dcterms:created xsi:type="dcterms:W3CDTF">2021-10-11T20:06:45Z</dcterms:created>
  <dcterms:modified xsi:type="dcterms:W3CDTF">2021-10-11T20:06:45Z</dcterms:modified>
</cp:coreProperties>
</file>