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TRIUMPH OVER TEMPTATION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ROLE-MODEL    </w:t>
      </w:r>
      <w:r>
        <w:t xml:space="preserve">   SMART    </w:t>
      </w:r>
      <w:r>
        <w:t xml:space="preserve">   WISDOM    </w:t>
      </w:r>
      <w:r>
        <w:t xml:space="preserve">   TEMPTED    </w:t>
      </w:r>
      <w:r>
        <w:t xml:space="preserve">   JESUS    </w:t>
      </w:r>
      <w:r>
        <w:t xml:space="preserve">   DESIRE    </w:t>
      </w:r>
      <w:r>
        <w:t xml:space="preserve">   STUMBLE    </w:t>
      </w:r>
      <w:r>
        <w:t xml:space="preserve">   POSITIVE    </w:t>
      </w:r>
      <w:r>
        <w:t xml:space="preserve">   GET BACK UP    </w:t>
      </w:r>
      <w:r>
        <w:t xml:space="preserve">   OPPORTUNITY    </w:t>
      </w:r>
      <w:r>
        <w:t xml:space="preserve">   SWEET    </w:t>
      </w:r>
      <w:r>
        <w:t xml:space="preserve">   FITTING IN    </w:t>
      </w:r>
      <w:r>
        <w:t xml:space="preserve">   DOLLARS    </w:t>
      </w:r>
      <w:r>
        <w:t xml:space="preserve">   DULLNESS    </w:t>
      </w:r>
      <w:r>
        <w:t xml:space="preserve">   FRIENDS    </w:t>
      </w:r>
      <w:r>
        <w:t xml:space="preserve">   FALL    </w:t>
      </w:r>
      <w:r>
        <w:t xml:space="preserve">   STRUGGLES    </w:t>
      </w:r>
      <w:r>
        <w:t xml:space="preserve">   CROWN    </w:t>
      </w:r>
      <w:r>
        <w:t xml:space="preserve">   MATURITY    </w:t>
      </w:r>
      <w:r>
        <w:t xml:space="preserve">   DIFFICULTY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TRIUMPH OVER TEMPTATION</dc:title>
  <dcterms:created xsi:type="dcterms:W3CDTF">2021-10-11T20:07:48Z</dcterms:created>
  <dcterms:modified xsi:type="dcterms:W3CDTF">2021-10-11T20:07:48Z</dcterms:modified>
</cp:coreProperties>
</file>