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TROJAN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VOYAGE    </w:t>
      </w:r>
      <w:r>
        <w:t xml:space="preserve">   TRIUMPH    </w:t>
      </w:r>
      <w:r>
        <w:t xml:space="preserve">   SKULKED    </w:t>
      </w:r>
      <w:r>
        <w:t xml:space="preserve">   RIPPLING    </w:t>
      </w:r>
      <w:r>
        <w:t xml:space="preserve">   PITY    </w:t>
      </w:r>
      <w:r>
        <w:t xml:space="preserve">   LOOTED    </w:t>
      </w:r>
      <w:r>
        <w:t xml:space="preserve">   HEAVED    </w:t>
      </w:r>
      <w:r>
        <w:t xml:space="preserve">   CLOAK    </w:t>
      </w:r>
      <w:r>
        <w:t xml:space="preserve">   CHARIOT    </w:t>
      </w:r>
      <w:r>
        <w:t xml:space="preserve">   BEACON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HORSE</dc:title>
  <dcterms:created xsi:type="dcterms:W3CDTF">2021-10-11T20:06:15Z</dcterms:created>
  <dcterms:modified xsi:type="dcterms:W3CDTF">2021-10-11T20:06:15Z</dcterms:modified>
</cp:coreProperties>
</file>