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TROPHY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INTELLIGENT    </w:t>
      </w:r>
      <w:r>
        <w:t xml:space="preserve">   AUTHENTIC    </w:t>
      </w:r>
      <w:r>
        <w:t xml:space="preserve">   CHAMPIONS    </w:t>
      </w:r>
      <w:r>
        <w:t xml:space="preserve">   DREAMERS    </w:t>
      </w:r>
      <w:r>
        <w:t xml:space="preserve">   HEROS    </w:t>
      </w:r>
      <w:r>
        <w:t xml:space="preserve">   NATURAL BORN LEADERS    </w:t>
      </w:r>
      <w:r>
        <w:t xml:space="preserve">   POWERFUL    </w:t>
      </w:r>
      <w:r>
        <w:t xml:space="preserve">   ROLE MODELS    </w:t>
      </w:r>
      <w:r>
        <w:t xml:space="preserve">   STRONG    </w:t>
      </w:r>
      <w:r>
        <w:t xml:space="preserve">   TROPHY KIDS    </w:t>
      </w:r>
      <w:r>
        <w:t xml:space="preserve">   WINNERS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TROPHY KIDS</dc:title>
  <dcterms:created xsi:type="dcterms:W3CDTF">2021-10-11T20:07:42Z</dcterms:created>
  <dcterms:modified xsi:type="dcterms:W3CDTF">2021-10-11T20:07:42Z</dcterms:modified>
</cp:coreProperties>
</file>