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TROPICAL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BIKINI    </w:t>
      </w:r>
      <w:r>
        <w:t xml:space="preserve">   COCKTAILS    </w:t>
      </w:r>
      <w:r>
        <w:t xml:space="preserve">   FREEDOM    </w:t>
      </w:r>
      <w:r>
        <w:t xml:space="preserve">   LUXURY    </w:t>
      </w:r>
      <w:r>
        <w:t xml:space="preserve">   OCEAN    </w:t>
      </w:r>
      <w:r>
        <w:t xml:space="preserve">   PALM TREES    </w:t>
      </w:r>
      <w:r>
        <w:t xml:space="preserve">   PARTY    </w:t>
      </w:r>
      <w:r>
        <w:t xml:space="preserve">   RAINFOREST    </w:t>
      </w:r>
      <w:r>
        <w:t xml:space="preserve">   RELAX    </w:t>
      </w:r>
      <w:r>
        <w:t xml:space="preserve">   SUNBAKE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HOLIDAY</dc:title>
  <dcterms:created xsi:type="dcterms:W3CDTF">2021-10-11T20:07:47Z</dcterms:created>
  <dcterms:modified xsi:type="dcterms:W3CDTF">2021-10-11T20:07:47Z</dcterms:modified>
</cp:coreProperties>
</file>