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TROPISM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growth in response to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response to a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growth away from sun or source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tendency of roots to grow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growth in response to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thing or event that causes a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growth towards sun or source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growth against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turning in a particular direction response to an outside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earth or gravity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TROPISM</dc:title>
  <dcterms:created xsi:type="dcterms:W3CDTF">2021-10-11T20:07:10Z</dcterms:created>
  <dcterms:modified xsi:type="dcterms:W3CDTF">2021-10-11T20:07:10Z</dcterms:modified>
</cp:coreProperties>
</file>