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TROUVEZ LES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ORANGE    </w:t>
      </w:r>
      <w:r>
        <w:t xml:space="preserve">   BLANC    </w:t>
      </w:r>
      <w:r>
        <w:t xml:space="preserve">   GRIS    </w:t>
      </w:r>
      <w:r>
        <w:t xml:space="preserve">   NOIR    </w:t>
      </w:r>
      <w:r>
        <w:t xml:space="preserve">   BRUN    </w:t>
      </w:r>
      <w:r>
        <w:t xml:space="preserve">   TURQUOISE    </w:t>
      </w:r>
      <w:r>
        <w:t xml:space="preserve">   VIOLET    </w:t>
      </w:r>
      <w:r>
        <w:t xml:space="preserve">   JAUNE    </w:t>
      </w:r>
      <w:r>
        <w:t xml:space="preserve">   ROUGE    </w:t>
      </w:r>
      <w:r>
        <w:t xml:space="preserve">   BLEU    </w:t>
      </w:r>
      <w:r>
        <w:t xml:space="preserve">   VERT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TROUVEZ LES MOTS</dc:title>
  <dcterms:created xsi:type="dcterms:W3CDTF">2021-10-11T20:08:20Z</dcterms:created>
  <dcterms:modified xsi:type="dcterms:W3CDTF">2021-10-11T20:08:20Z</dcterms:modified>
</cp:coreProperties>
</file>