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TROVA LE PAROLE RICHIESTE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ZOO    </w:t>
      </w:r>
      <w:r>
        <w:t xml:space="preserve">   YOGA    </w:t>
      </w:r>
      <w:r>
        <w:t xml:space="preserve">   XILOFONO    </w:t>
      </w:r>
      <w:r>
        <w:t xml:space="preserve">   WAFER    </w:t>
      </w:r>
      <w:r>
        <w:t xml:space="preserve">   VINO    </w:t>
      </w:r>
      <w:r>
        <w:t xml:space="preserve">   UNICORNO    </w:t>
      </w:r>
      <w:r>
        <w:t xml:space="preserve">   TELEVISIONE    </w:t>
      </w:r>
      <w:r>
        <w:t xml:space="preserve">   SABBIA    </w:t>
      </w:r>
      <w:r>
        <w:t xml:space="preserve">   RANA    </w:t>
      </w:r>
      <w:r>
        <w:t xml:space="preserve">   QUADERNO    </w:t>
      </w:r>
      <w:r>
        <w:t xml:space="preserve">   PANTALONI    </w:t>
      </w:r>
      <w:r>
        <w:t xml:space="preserve">   OROLOGIO    </w:t>
      </w:r>
      <w:r>
        <w:t xml:space="preserve">   NAVE    </w:t>
      </w:r>
      <w:r>
        <w:t xml:space="preserve">   MAMMA    </w:t>
      </w:r>
      <w:r>
        <w:t xml:space="preserve">   LEONE    </w:t>
      </w:r>
      <w:r>
        <w:t xml:space="preserve">   KIT    </w:t>
      </w:r>
      <w:r>
        <w:t xml:space="preserve">   JEANS    </w:t>
      </w:r>
      <w:r>
        <w:t xml:space="preserve">   IENA    </w:t>
      </w:r>
      <w:r>
        <w:t xml:space="preserve">   HOTEL    </w:t>
      </w:r>
      <w:r>
        <w:t xml:space="preserve">   GIORNALE    </w:t>
      </w:r>
      <w:r>
        <w:t xml:space="preserve">   FARFALLA    </w:t>
      </w:r>
      <w:r>
        <w:t xml:space="preserve">   ELEFANTE    </w:t>
      </w:r>
      <w:r>
        <w:t xml:space="preserve">   DOLCE    </w:t>
      </w:r>
      <w:r>
        <w:t xml:space="preserve">   CAMPER    </w:t>
      </w:r>
      <w:r>
        <w:t xml:space="preserve">   BANANA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TROVA LE PAROLE RICHIESTE</dc:title>
  <dcterms:created xsi:type="dcterms:W3CDTF">2021-10-11T20:08:10Z</dcterms:created>
  <dcterms:modified xsi:type="dcterms:W3CDTF">2021-10-11T20:08:10Z</dcterms:modified>
</cp:coreProperties>
</file>