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TRUCKERS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brotherhood    </w:t>
      </w:r>
      <w:r>
        <w:t xml:space="preserve">   cb handle    </w:t>
      </w:r>
      <w:r>
        <w:t xml:space="preserve">   choke and puke    </w:t>
      </w:r>
      <w:r>
        <w:t xml:space="preserve">   city kitty    </w:t>
      </w:r>
      <w:r>
        <w:t xml:space="preserve">   convoy    </w:t>
      </w:r>
      <w:r>
        <w:t xml:space="preserve">   DOT    </w:t>
      </w:r>
      <w:r>
        <w:t xml:space="preserve">   drivers    </w:t>
      </w:r>
      <w:r>
        <w:t xml:space="preserve">   fifth wheel    </w:t>
      </w:r>
      <w:r>
        <w:t xml:space="preserve">   FMCSA    </w:t>
      </w:r>
      <w:r>
        <w:t xml:space="preserve">   ice road    </w:t>
      </w:r>
      <w:r>
        <w:t xml:space="preserve">   inspection    </w:t>
      </w:r>
      <w:r>
        <w:t xml:space="preserve">   kenworth    </w:t>
      </w:r>
      <w:r>
        <w:t xml:space="preserve">   lot lizard    </w:t>
      </w:r>
      <w:r>
        <w:t xml:space="preserve">   mechanic    </w:t>
      </w:r>
      <w:r>
        <w:t xml:space="preserve">   medical card    </w:t>
      </w:r>
      <w:r>
        <w:t xml:space="preserve">   parking    </w:t>
      </w:r>
      <w:r>
        <w:t xml:space="preserve">   peterbilt    </w:t>
      </w:r>
      <w:r>
        <w:t xml:space="preserve">   physical    </w:t>
      </w:r>
      <w:r>
        <w:t xml:space="preserve">   reserve    </w:t>
      </w:r>
      <w:r>
        <w:t xml:space="preserve">   smokey bear    </w:t>
      </w:r>
      <w:r>
        <w:t xml:space="preserve">   tractor    </w:t>
      </w:r>
      <w:r>
        <w:t xml:space="preserve">   trailer    </w:t>
      </w:r>
      <w:r>
        <w:t xml:space="preserve">   truck stop    </w:t>
      </w:r>
      <w:r>
        <w:t xml:space="preserve">   weigh ticket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TRUCKERS</dc:title>
  <dcterms:created xsi:type="dcterms:W3CDTF">2021-10-11T20:07:53Z</dcterms:created>
  <dcterms:modified xsi:type="dcterms:W3CDTF">2021-10-11T20:07:53Z</dcterms:modified>
</cp:coreProperties>
</file>