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TRUCKING</w:t>
      </w:r>
    </w:p>
    <w:p>
      <w:pPr>
        <w:pStyle w:val="Questions"/>
      </w:pPr>
      <w:r>
        <w:t xml:space="preserve">1. IRGVIND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RTNPERTSARO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CUKTR RERDIV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RTNFEIIHLRGE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IASRFA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IAOECLRCMM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PETIRTEBL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DEATMN XELAS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SEELEPR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SFEAYT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NLDNAGI RAEG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ONAHNYT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TTRARCO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EAGR THISF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GPKNIIN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ROEQUT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TRUCKING</dc:title>
  <dcterms:created xsi:type="dcterms:W3CDTF">2021-10-11T20:07:51Z</dcterms:created>
  <dcterms:modified xsi:type="dcterms:W3CDTF">2021-10-11T20:07:51Z</dcterms:modified>
</cp:coreProperties>
</file>