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TRUE ARMY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RJ    </w:t>
      </w:r>
      <w:r>
        <w:t xml:space="preserve">   chimmy    </w:t>
      </w:r>
      <w:r>
        <w:t xml:space="preserve">   mang    </w:t>
      </w:r>
      <w:r>
        <w:t xml:space="preserve">   koya    </w:t>
      </w:r>
      <w:r>
        <w:t xml:space="preserve">   tata    </w:t>
      </w:r>
      <w:r>
        <w:t xml:space="preserve">   cooky    </w:t>
      </w:r>
      <w:r>
        <w:t xml:space="preserve">   shooky    </w:t>
      </w:r>
      <w:r>
        <w:t xml:space="preserve">   turn up    </w:t>
      </w:r>
      <w:r>
        <w:t xml:space="preserve">   panda express    </w:t>
      </w:r>
      <w:r>
        <w:t xml:space="preserve">   shupreme    </w:t>
      </w:r>
      <w:r>
        <w:t xml:space="preserve">   hes like jayz    </w:t>
      </w:r>
      <w:r>
        <w:t xml:space="preserve">   jungkook    </w:t>
      </w:r>
      <w:r>
        <w:t xml:space="preserve">   no jams    </w:t>
      </w:r>
      <w:r>
        <w:t xml:space="preserve">   adama    </w:t>
      </w:r>
      <w:r>
        <w:t xml:space="preserve">   hoseok    </w:t>
      </w:r>
      <w:r>
        <w:t xml:space="preserve">   shesus    </w:t>
      </w:r>
      <w:r>
        <w:t xml:space="preserve">   illegirl    </w:t>
      </w:r>
      <w:r>
        <w:t xml:space="preserve">   namjoon    </w:t>
      </w:r>
      <w:r>
        <w:t xml:space="preserve">   stob it    </w:t>
      </w:r>
      <w:r>
        <w:t xml:space="preserve">   wordlwide handsome    </w:t>
      </w:r>
      <w:r>
        <w:t xml:space="preserve">   jimin    </w:t>
      </w:r>
      <w:r>
        <w:t xml:space="preserve">   namtiddies    </w:t>
      </w:r>
      <w:r>
        <w:t xml:space="preserve">   taehyung    </w:t>
      </w:r>
      <w:r>
        <w:t xml:space="preserve">   excuse me    </w:t>
      </w:r>
      <w:r>
        <w:t xml:space="preserve">   seokjin    </w:t>
      </w:r>
      <w:r>
        <w:t xml:space="preserve">   jiminie pabo    </w:t>
      </w:r>
      <w:r>
        <w:t xml:space="preserve">   korea department    </w:t>
      </w:r>
      <w:r>
        <w:t xml:space="preserve">   i like country side    </w:t>
      </w:r>
      <w:r>
        <w:t xml:space="preserve">   snakeu    </w:t>
      </w:r>
      <w:r>
        <w:t xml:space="preserve">   tony    </w:t>
      </w:r>
      <w:r>
        <w:t xml:space="preserve">   international playboy    </w:t>
      </w:r>
      <w:r>
        <w:t xml:space="preserve">   yoongi    </w:t>
      </w:r>
      <w:r>
        <w:t xml:space="preserve">   trusfrated    </w:t>
      </w:r>
      <w:r>
        <w:t xml:space="preserve">   different clothes    </w:t>
      </w:r>
      <w:r>
        <w:t xml:space="preserve">   infires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ARMY WORD SEARCH</dc:title>
  <dcterms:created xsi:type="dcterms:W3CDTF">2021-10-11T20:08:20Z</dcterms:created>
  <dcterms:modified xsi:type="dcterms:W3CDTF">2021-10-11T20:08:20Z</dcterms:modified>
</cp:coreProperties>
</file>