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TRUE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PATIENT    </w:t>
      </w:r>
      <w:r>
        <w:t xml:space="preserve">   KIND    </w:t>
      </w:r>
      <w:r>
        <w:t xml:space="preserve">   NOT ENVIOUS    </w:t>
      </w:r>
      <w:r>
        <w:t xml:space="preserve">   HUMBLE    </w:t>
      </w:r>
      <w:r>
        <w:t xml:space="preserve">   NOT EASILY ANGERED    </w:t>
      </w:r>
      <w:r>
        <w:t xml:space="preserve">   FORGIVING    </w:t>
      </w:r>
      <w:r>
        <w:t xml:space="preserve">   DOES NOT DELIGHT IN EVIL    </w:t>
      </w:r>
      <w:r>
        <w:t xml:space="preserve">   REJOICES IN TRUTH    </w:t>
      </w:r>
      <w:r>
        <w:t xml:space="preserve">   PROTECTS    </w:t>
      </w:r>
      <w:r>
        <w:t xml:space="preserve">   TRUSTS    </w:t>
      </w:r>
      <w:r>
        <w:t xml:space="preserve">   HOPES    </w:t>
      </w:r>
      <w:r>
        <w:t xml:space="preserve">   PERSEVERES    </w:t>
      </w:r>
      <w:r>
        <w:t xml:space="preserve">   NEVER FAILS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LOVE</dc:title>
  <dcterms:created xsi:type="dcterms:W3CDTF">2021-10-11T20:07:30Z</dcterms:created>
  <dcterms:modified xsi:type="dcterms:W3CDTF">2021-10-11T20:07:30Z</dcterms:modified>
</cp:coreProperties>
</file>