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TRUMPSTER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that taco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Dysfunctional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Donald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Donald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Donald Trump needs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Donald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Donald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next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his hands off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Forked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our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Not his Purple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debt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That Wall make Mexico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Donald Trump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TRUMPSTER</dc:title>
  <dcterms:created xsi:type="dcterms:W3CDTF">2021-10-11T20:07:20Z</dcterms:created>
  <dcterms:modified xsi:type="dcterms:W3CDTF">2021-10-11T20:07:20Z</dcterms:modified>
</cp:coreProperties>
</file>